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0A" w:rsidRDefault="009F7D51">
      <w:pPr>
        <w:pStyle w:val="Heading1"/>
      </w:pPr>
      <w:bookmarkStart w:id="0" w:name="_GoBack"/>
      <w:bookmarkEnd w:id="0"/>
      <w:r>
        <w:t>6-Week Spanish Lesson Plan: Clothing, Weather, Seasons, and Activities</w:t>
      </w:r>
    </w:p>
    <w:p w:rsidR="0047520A" w:rsidRDefault="009F7D51">
      <w:pPr>
        <w:pStyle w:val="Heading2"/>
      </w:pPr>
      <w:r>
        <w:t>Overview and TEKS Alignment</w:t>
      </w:r>
    </w:p>
    <w:p w:rsidR="0047520A" w:rsidRDefault="009F7D51">
      <w:r>
        <w:t xml:space="preserve">This 6-week Spanish unit focuses on weather, clothing, seasons, and seasonal activities. It aligns with the Texas TEKS for Languages Other Than English </w:t>
      </w:r>
      <w:r>
        <w:t>(LOTE) and Spanish Language Arts and Reading (SLAR). Students will develop listening, speaking, reading, and writing skills in Spanish while learning practical vocabulary and cultural comparisons.</w:t>
      </w:r>
    </w:p>
    <w:p w:rsidR="0047520A" w:rsidRDefault="009F7D51">
      <w:pPr>
        <w:pStyle w:val="Heading3"/>
      </w:pPr>
      <w:r>
        <w:t>Relevant TEKS</w:t>
      </w:r>
    </w:p>
    <w:p w:rsidR="0047520A" w:rsidRDefault="009F7D51">
      <w:r>
        <w:t>• LOTE TEKS Communication Strand (114.39.I.1)</w:t>
      </w:r>
      <w:r>
        <w:t>: Students engage in basic conversations using learned vocabulary (e.g., weather and seasons).</w:t>
      </w:r>
      <w:r>
        <w:br/>
        <w:t>• LOTE TEKS Interpretive Communication: Students understand simple spoken and written language related to weather, seasons, and clothing.</w:t>
      </w:r>
      <w:r>
        <w:br/>
        <w:t>• LOTE TEKS Presentatio</w:t>
      </w:r>
      <w:r>
        <w:t>nal Communication: Students present short descriptions and projects on familiar topics (e.g., weather, clothing, and activities).</w:t>
      </w:r>
      <w:r>
        <w:br/>
        <w:t>• Cultural Comparisons: Students compare weather and seasonal traditions between Spanish-speaking countries and their own.</w:t>
      </w:r>
      <w:r>
        <w:br/>
        <w:t>• S</w:t>
      </w:r>
      <w:r>
        <w:t>LAR TEKS Listening &amp; Speaking: Students participate in oral exchanges using learned vocabulary and structures.</w:t>
      </w:r>
      <w:r>
        <w:br/>
        <w:t>• SLAR TEKS Reading/Writing: Students read short texts and write simple sentences about the weather, clothing, and activities in Spanish.</w:t>
      </w:r>
    </w:p>
    <w:p w:rsidR="0047520A" w:rsidRDefault="009F7D51">
      <w:pPr>
        <w:pStyle w:val="Heading2"/>
      </w:pPr>
      <w:r>
        <w:t>Unit Ob</w:t>
      </w:r>
      <w:r>
        <w:t>jectives</w:t>
      </w:r>
    </w:p>
    <w:p w:rsidR="0047520A" w:rsidRDefault="009F7D51">
      <w:r>
        <w:t>By the end of the unit, students will be able to:</w:t>
      </w:r>
      <w:r>
        <w:br/>
        <w:t>1. Escuchar y comprender descripciones orales sencillas del clima, las estaciones y actividades correspondientes.</w:t>
      </w:r>
      <w:r>
        <w:br/>
        <w:t>2. Hablar sobre qué ropa usarían bajo distintos tipos de clima o estaciones, justif</w:t>
      </w:r>
      <w:r>
        <w:t>icando su elección en español.</w:t>
      </w:r>
      <w:r>
        <w:br/>
        <w:t>3. Leer breves textos en español sobre el clima, las estaciones o actividades de temporada y responder preguntas de comprensión.</w:t>
      </w:r>
      <w:r>
        <w:br/>
        <w:t>4. Escribir oraciones o párrafos cortos sobre su estación favorita, el clima esperado, la ropa q</w:t>
      </w:r>
      <w:r>
        <w:t>ue usarían y lo que les gustaría hacer.</w:t>
      </w:r>
      <w:r>
        <w:br/>
        <w:t>5. Comparar las estaciones, climas y actividades entre regiones hispanohablantes y su entorno local.</w:t>
      </w:r>
      <w:r>
        <w:br/>
        <w:t>6. Aplicar el vocabulario de clima, estaciones, ropa y actividades en presentaciones y proyectos comunicativos.</w:t>
      </w:r>
    </w:p>
    <w:p w:rsidR="0047520A" w:rsidRDefault="009F7D51">
      <w:pPr>
        <w:pStyle w:val="Heading2"/>
      </w:pPr>
      <w:r>
        <w:t>Wee</w:t>
      </w:r>
      <w:r>
        <w:t>k 1: El Clima (The Weather)</w:t>
      </w:r>
    </w:p>
    <w:p w:rsidR="0047520A" w:rsidRDefault="009F7D51">
      <w:r>
        <w:t>Objectives: Students will identify different types of weather and describe them in simple sentences in Spanish.</w:t>
      </w:r>
    </w:p>
    <w:p w:rsidR="0047520A" w:rsidRDefault="009F7D51">
      <w:r>
        <w:t>TEKS Alignment: LOTE Communication &amp; SLAR Listening/Speaking</w:t>
      </w:r>
    </w:p>
    <w:p w:rsidR="0047520A" w:rsidRDefault="009F7D51">
      <w:r>
        <w:lastRenderedPageBreak/>
        <w:t>Activities &amp; Assessments:</w:t>
      </w:r>
      <w:r>
        <w:br/>
        <w:t xml:space="preserve">- Flashcards con vocabulario </w:t>
      </w:r>
      <w:r>
        <w:t>del clima.</w:t>
      </w:r>
      <w:r>
        <w:br/>
        <w:t>- Canción: “¿Qué tiempo hace hoy?”</w:t>
      </w:r>
      <w:r>
        <w:br/>
        <w:t>- Informe del clima diario: los estudiantes describen el clima del día.</w:t>
      </w:r>
      <w:r>
        <w:br/>
        <w:t>- Dibujar y etiquetar tipos de clima.</w:t>
      </w:r>
      <w:r>
        <w:br/>
        <w:t>Assessment: Oral check — students describe the day’s weather in Spanish.</w:t>
      </w:r>
    </w:p>
    <w:p w:rsidR="0047520A" w:rsidRDefault="009F7D51">
      <w:pPr>
        <w:pStyle w:val="Heading2"/>
      </w:pPr>
      <w:r>
        <w:t>Week 2: La Ropa (Clothing V</w:t>
      </w:r>
      <w:r>
        <w:t>ocabulary)</w:t>
      </w:r>
    </w:p>
    <w:p w:rsidR="0047520A" w:rsidRDefault="009F7D51">
      <w:r>
        <w:t>Objectives: Students will learn and identify clothing items and match them with weather conditions using Spanish vocabulary.</w:t>
      </w:r>
    </w:p>
    <w:p w:rsidR="0047520A" w:rsidRDefault="009F7D51">
      <w:r>
        <w:t>TEKS Alignment: LOTE Communication &amp; SLAR Reading/Writing</w:t>
      </w:r>
    </w:p>
    <w:p w:rsidR="0047520A" w:rsidRDefault="009F7D51">
      <w:r>
        <w:t>Activities &amp; Assessments:</w:t>
      </w:r>
      <w:r>
        <w:br/>
        <w:t>- Juego: ‘Vístete para el clima’.</w:t>
      </w:r>
      <w:r>
        <w:br/>
        <w:t xml:space="preserve">- </w:t>
      </w:r>
      <w:r>
        <w:t>Collage de ropa: recortar y etiquetar imágenes.</w:t>
      </w:r>
      <w:r>
        <w:br/>
        <w:t>- Actividad ‘¿Quién soy?’ adivinando ropa.</w:t>
      </w:r>
      <w:r>
        <w:br/>
        <w:t>Assessment: Worksheet matching weather to clothing (in Spanish).</w:t>
      </w:r>
    </w:p>
    <w:p w:rsidR="0047520A" w:rsidRDefault="009F7D51">
      <w:pPr>
        <w:pStyle w:val="Heading2"/>
      </w:pPr>
      <w:r>
        <w:t>Week 3: Las Estaciones (The Four Seasons)</w:t>
      </w:r>
    </w:p>
    <w:p w:rsidR="0047520A" w:rsidRDefault="009F7D51">
      <w:r>
        <w:t>Objectives: Students will identify and name the four seaso</w:t>
      </w:r>
      <w:r>
        <w:t>ns in Spanish and describe weather patterns in each.</w:t>
      </w:r>
    </w:p>
    <w:p w:rsidR="0047520A" w:rsidRDefault="009F7D51">
      <w:r>
        <w:t>TEKS Alignment: LOTE Communication &amp; Cultural Comparisons</w:t>
      </w:r>
    </w:p>
    <w:p w:rsidR="0047520A" w:rsidRDefault="009F7D51">
      <w:r>
        <w:t>Activities &amp; Assessments:</w:t>
      </w:r>
      <w:r>
        <w:br/>
        <w:t>- Clasificar imágenes por estación.</w:t>
      </w:r>
      <w:r>
        <w:br/>
        <w:t>- Rueda de estaciones (manualidad).</w:t>
      </w:r>
      <w:r>
        <w:br/>
        <w:t xml:space="preserve">- Canto o poema: “Invierno, primavera, verano, </w:t>
      </w:r>
      <w:r>
        <w:t>otoño.”</w:t>
      </w:r>
      <w:r>
        <w:br/>
        <w:t>Assessment: Students label a season chart with Spanish words and drawings.</w:t>
      </w:r>
    </w:p>
    <w:p w:rsidR="0047520A" w:rsidRDefault="009F7D51">
      <w:pPr>
        <w:pStyle w:val="Heading2"/>
      </w:pPr>
      <w:r>
        <w:t>Week 4: Ropa por Estación (Seasonal Clothing)</w:t>
      </w:r>
    </w:p>
    <w:p w:rsidR="0047520A" w:rsidRDefault="009F7D51">
      <w:r>
        <w:t>Objectives: Students will choose appropriate clothing for each season and explain their choices in Spanish.</w:t>
      </w:r>
    </w:p>
    <w:p w:rsidR="0047520A" w:rsidRDefault="009F7D51">
      <w:r>
        <w:t>TEKS Alignment: LOT</w:t>
      </w:r>
      <w:r>
        <w:t>E Presentational Communication</w:t>
      </w:r>
    </w:p>
    <w:p w:rsidR="0047520A" w:rsidRDefault="009F7D51">
      <w:r>
        <w:t>Activities &amp; Assessments:</w:t>
      </w:r>
      <w:r>
        <w:br/>
        <w:t>- Desfile de moda estacional (en español).</w:t>
      </w:r>
      <w:r>
        <w:br/>
        <w:t>- Juego de emparejar estaciones con ropa.</w:t>
      </w:r>
      <w:r>
        <w:br/>
        <w:t>- Práctica de oraciones: “En invierno uso un abrigo porque hace frío.”</w:t>
      </w:r>
      <w:r>
        <w:br/>
        <w:t>Assessment: Oral presentation describing cl</w:t>
      </w:r>
      <w:r>
        <w:t>othing for one season.</w:t>
      </w:r>
    </w:p>
    <w:p w:rsidR="0047520A" w:rsidRDefault="009F7D51">
      <w:pPr>
        <w:pStyle w:val="Heading2"/>
      </w:pPr>
      <w:r>
        <w:t>Week 5: Actividades por Estación (Seasonal Activities)</w:t>
      </w:r>
    </w:p>
    <w:p w:rsidR="0047520A" w:rsidRDefault="009F7D51">
      <w:r>
        <w:t>Objectives: Students will identify common seasonal activities and explain them using weather and clothing vocabulary.</w:t>
      </w:r>
    </w:p>
    <w:p w:rsidR="0047520A" w:rsidRDefault="009F7D51">
      <w:r>
        <w:lastRenderedPageBreak/>
        <w:t>TEKS Alignment: LOTE Communication &amp; Cultural Comparisons</w:t>
      </w:r>
    </w:p>
    <w:p w:rsidR="0047520A" w:rsidRDefault="009F7D51">
      <w:r>
        <w:t>Ac</w:t>
      </w:r>
      <w:r>
        <w:t>tivities &amp; Assessments:</w:t>
      </w:r>
      <w:r>
        <w:br/>
        <w:t>- Tabla de actividades estacionales.</w:t>
      </w:r>
      <w:r>
        <w:br/>
        <w:t>- Dibujar y contar: actividad favorita por estación.</w:t>
      </w:r>
      <w:r>
        <w:br/>
        <w:t>- Juego: ‘¿Qué podemos hacer?’ (rueda del clima y actividades).</w:t>
      </w:r>
      <w:r>
        <w:br/>
        <w:t>Assessment: Write or say “En verano voy a nadar porque hace calor.”</w:t>
      </w:r>
    </w:p>
    <w:p w:rsidR="0047520A" w:rsidRDefault="009F7D51">
      <w:pPr>
        <w:pStyle w:val="Heading2"/>
      </w:pPr>
      <w:r>
        <w:t>Week 6: Re</w:t>
      </w:r>
      <w:r>
        <w:t>paso y Proyecto Final (Review &amp; Final Project)</w:t>
      </w:r>
    </w:p>
    <w:p w:rsidR="0047520A" w:rsidRDefault="009F7D51">
      <w:r>
        <w:t>Objectives: Students will review all vocabulary and concepts and complete a final project demonstrating comprehension.</w:t>
      </w:r>
    </w:p>
    <w:p w:rsidR="0047520A" w:rsidRDefault="009F7D51">
      <w:r>
        <w:t>TEKS Alignment: All above TEKS</w:t>
      </w:r>
    </w:p>
    <w:p w:rsidR="0047520A" w:rsidRDefault="009F7D51">
      <w:r>
        <w:t>Activities &amp; Assessments:</w:t>
      </w:r>
      <w:r>
        <w:br/>
        <w:t xml:space="preserve">- Proyecto: “Mi año en </w:t>
      </w:r>
      <w:r>
        <w:t>estaciones” (un libro con una página por estación).</w:t>
      </w:r>
      <w:r>
        <w:br/>
        <w:t>- Bingo de estaciones.</w:t>
      </w:r>
      <w:r>
        <w:br/>
        <w:t>- Presentaciones orales de los proyectos.</w:t>
      </w:r>
      <w:r>
        <w:br/>
        <w:t>Assessment: Evaluate project for correct use of vocabulary, grammar, and comprehension.</w:t>
      </w:r>
    </w:p>
    <w:sectPr w:rsidR="004752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520A"/>
    <w:rsid w:val="009F7D5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E743C2B-AAF6-47DA-B670-9A326C5C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DDFC24-A29E-4FD4-8B19-48882614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admin3</cp:lastModifiedBy>
  <cp:revision>2</cp:revision>
  <dcterms:created xsi:type="dcterms:W3CDTF">2025-10-21T03:47:00Z</dcterms:created>
  <dcterms:modified xsi:type="dcterms:W3CDTF">2025-10-21T03:47:00Z</dcterms:modified>
  <cp:category/>
</cp:coreProperties>
</file>