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6A" w:rsidRDefault="00DB27E4">
      <w:pPr>
        <w:pStyle w:val="Heading1"/>
      </w:pPr>
      <w:bookmarkStart w:id="0" w:name="_GoBack"/>
      <w:bookmarkEnd w:id="0"/>
      <w:r>
        <w:t>6-Week Spanish Art Lesson Plan: Exploring Art &amp; Culture</w:t>
      </w:r>
    </w:p>
    <w:p w:rsidR="004A176A" w:rsidRDefault="00DB27E4">
      <w:pPr>
        <w:pStyle w:val="Heading2"/>
      </w:pPr>
      <w:r>
        <w:t>Overview and TEKS Alignment</w:t>
      </w:r>
    </w:p>
    <w:p w:rsidR="004A176A" w:rsidRDefault="00DB27E4">
      <w:r>
        <w:t xml:space="preserve">This 6-week Spanish Art unit integrates Spanish language learning with visual arts. Students will create artworks, discuss them in Spanish, and explore Hispanic/Latino </w:t>
      </w:r>
      <w:r>
        <w:t>artists and cultural art traditions. The unit develops listening, speaking, reading, and writing skills while connecting to culture and creativity.</w:t>
      </w:r>
    </w:p>
    <w:p w:rsidR="004A176A" w:rsidRDefault="00DB27E4">
      <w:pPr>
        <w:pStyle w:val="Heading3"/>
      </w:pPr>
      <w:r>
        <w:t>Relevant TEKS</w:t>
      </w:r>
    </w:p>
    <w:p w:rsidR="004A176A" w:rsidRDefault="00DB27E4">
      <w:r>
        <w:t>• Visual Arts TEKS (Elementary, 117.104): Students use artistic processes to communicate ideas</w:t>
      </w:r>
      <w:r>
        <w:t xml:space="preserve"> and emotions.</w:t>
      </w:r>
      <w:r>
        <w:br/>
        <w:t>• TEKS strands: perception, creative expression, historical/cultural heritage, response/evaluation.</w:t>
      </w:r>
      <w:r>
        <w:br/>
        <w:t>• Spanish / LOTE TEKS: Communication, Cultures, Comparisons, Communities.</w:t>
      </w:r>
      <w:r>
        <w:br/>
        <w:t>• Students will discuss art materials, techniques, and cultural inf</w:t>
      </w:r>
      <w:r>
        <w:t>luences in Spanish.</w:t>
      </w:r>
      <w:r>
        <w:br/>
        <w:t>• Students will read and write brief texts about Hispanic/Latino artists and traditions.</w:t>
      </w:r>
    </w:p>
    <w:p w:rsidR="004A176A" w:rsidRDefault="00DB27E4">
      <w:pPr>
        <w:pStyle w:val="Heading2"/>
      </w:pPr>
      <w:r>
        <w:t>Unit Objectives</w:t>
      </w:r>
    </w:p>
    <w:p w:rsidR="004A176A" w:rsidRDefault="00DB27E4">
      <w:r>
        <w:t>By the end of the unit, students will be able to:</w:t>
      </w:r>
      <w:r>
        <w:br/>
        <w:t>1. Escuchar y comprender instrucciones sobre técnicas de arte y materiales en esp</w:t>
      </w:r>
      <w:r>
        <w:t>añol.</w:t>
      </w:r>
      <w:r>
        <w:br/>
        <w:t>2. Hablar y describir sus obras de arte usando vocabulario artístico en español (colores, formas, técnicas).</w:t>
      </w:r>
      <w:r>
        <w:br/>
        <w:t>3. Leer y comprender textos breves sobre artistas hispanohablantes y tradiciones culturales.</w:t>
      </w:r>
      <w:r>
        <w:br/>
        <w:t>4. Escribir descripciones breves sobre sus obras</w:t>
      </w:r>
      <w:r>
        <w:t xml:space="preserve"> y procesos creativos en español.</w:t>
      </w:r>
      <w:r>
        <w:br/>
        <w:t>5. Comparar estilos artísticos y técnicas entre culturas.</w:t>
      </w:r>
      <w:r>
        <w:br/>
        <w:t>6. Aplicar conocimientos de color, forma, y técnica para crear obras de arte inspiradas en la cultura hispana.</w:t>
      </w:r>
    </w:p>
    <w:p w:rsidR="004A176A" w:rsidRDefault="00DB27E4">
      <w:pPr>
        <w:pStyle w:val="Heading2"/>
      </w:pPr>
      <w:r>
        <w:t>Week 1: Introduction to Art Vocabulary &amp; Materials</w:t>
      </w:r>
    </w:p>
    <w:p w:rsidR="004A176A" w:rsidRDefault="00DB27E4">
      <w:r>
        <w:t>Ob</w:t>
      </w:r>
      <w:r>
        <w:t>jectives: Students will identify and name art materials and basic color/shape vocabulary in Spanish.</w:t>
      </w:r>
    </w:p>
    <w:p w:rsidR="004A176A" w:rsidRDefault="00DB27E4">
      <w:r>
        <w:t>TEKS Alignment: Visual Arts: creative expression / LOTE Communication</w:t>
      </w:r>
    </w:p>
    <w:p w:rsidR="004A176A" w:rsidRDefault="00DB27E4">
      <w:r>
        <w:t>Activities &amp; Assessment:</w:t>
      </w:r>
      <w:r>
        <w:br/>
        <w:t>- Flashcards: colores, pinceles, lápices, papel, arcilla.</w:t>
      </w:r>
      <w:r>
        <w:br/>
        <w:t xml:space="preserve">- </w:t>
      </w:r>
      <w:r>
        <w:t>‘¿Qué es esto?’ game: guess the art material.</w:t>
      </w:r>
      <w:r>
        <w:br/>
        <w:t>- Draw simple shapes using new vocabulary.</w:t>
      </w:r>
      <w:r>
        <w:br/>
        <w:t>Assessment: Students orally name materials/colors.</w:t>
      </w:r>
    </w:p>
    <w:p w:rsidR="004A176A" w:rsidRDefault="00DB27E4">
      <w:pPr>
        <w:pStyle w:val="Heading2"/>
      </w:pPr>
      <w:r>
        <w:t>Week 2: Line &amp; Shape / Líneas y Formas</w:t>
      </w:r>
    </w:p>
    <w:p w:rsidR="004A176A" w:rsidRDefault="00DB27E4">
      <w:r>
        <w:t>Objectives: Students describe and create different lines and shapes in Spanis</w:t>
      </w:r>
      <w:r>
        <w:t>h.</w:t>
      </w:r>
    </w:p>
    <w:p w:rsidR="004A176A" w:rsidRDefault="00DB27E4">
      <w:r>
        <w:lastRenderedPageBreak/>
        <w:t>TEKS Alignment: Visual Arts: perception/creative expression / LOTE Communication</w:t>
      </w:r>
    </w:p>
    <w:p w:rsidR="004A176A" w:rsidRDefault="00DB27E4">
      <w:r>
        <w:t>Activities &amp; Assessment:</w:t>
      </w:r>
      <w:r>
        <w:br/>
        <w:t>- Draw patterns with lines and shapes.</w:t>
      </w:r>
      <w:r>
        <w:br/>
        <w:t>- Describe lines/shapes orally in Spanish.</w:t>
      </w:r>
      <w:r>
        <w:br/>
        <w:t>- Gallery walk to observe classmates’ work.</w:t>
      </w:r>
      <w:r>
        <w:br/>
        <w:t xml:space="preserve">Assessment: Students </w:t>
      </w:r>
      <w:r>
        <w:t>label shapes/lines in Spanish on their artwork.</w:t>
      </w:r>
    </w:p>
    <w:p w:rsidR="004A176A" w:rsidRDefault="00DB27E4">
      <w:pPr>
        <w:pStyle w:val="Heading2"/>
      </w:pPr>
      <w:r>
        <w:t>Week 3: Color Theory / Colores y Emociones</w:t>
      </w:r>
    </w:p>
    <w:p w:rsidR="004A176A" w:rsidRDefault="00DB27E4">
      <w:r>
        <w:t>Objectives: Students describe colors and express emotions using colors in Spanish.</w:t>
      </w:r>
    </w:p>
    <w:p w:rsidR="004A176A" w:rsidRDefault="00DB27E4">
      <w:r>
        <w:t>TEKS Alignment: Visual Arts: creative expression / LOTE Communication</w:t>
      </w:r>
    </w:p>
    <w:p w:rsidR="004A176A" w:rsidRDefault="00DB27E4">
      <w:r>
        <w:t>Activities &amp;</w:t>
      </w:r>
      <w:r>
        <w:t xml:space="preserve"> Assessment:</w:t>
      </w:r>
      <w:r>
        <w:br/>
        <w:t>- Color mixing activity.</w:t>
      </w:r>
      <w:r>
        <w:br/>
        <w:t>- Discuss feelings: “El rojo me hace sentir …”</w:t>
      </w:r>
      <w:r>
        <w:br/>
        <w:t>- Read brief text on a Hispanic artist’s color choices.</w:t>
      </w:r>
      <w:r>
        <w:br/>
        <w:t>Assessment: Students create a small color chart with emotions in Spanish.</w:t>
      </w:r>
    </w:p>
    <w:p w:rsidR="004A176A" w:rsidRDefault="00DB27E4">
      <w:pPr>
        <w:pStyle w:val="Heading2"/>
      </w:pPr>
      <w:r>
        <w:t>Week 4: Cultural Art – Hispanic Artists /</w:t>
      </w:r>
      <w:r>
        <w:t xml:space="preserve"> Arte Hispano</w:t>
      </w:r>
    </w:p>
    <w:p w:rsidR="004A176A" w:rsidRDefault="00DB27E4">
      <w:r>
        <w:t>Objectives: Students describe the artist/style in Spanish and create inspired work.</w:t>
      </w:r>
    </w:p>
    <w:p w:rsidR="004A176A" w:rsidRDefault="00DB27E4">
      <w:r>
        <w:t>TEKS Alignment: Visual Arts: historical/cultural heritage / LOTE Cultures</w:t>
      </w:r>
    </w:p>
    <w:p w:rsidR="004A176A" w:rsidRDefault="00DB27E4">
      <w:r>
        <w:t>Activities &amp; Assessment:</w:t>
      </w:r>
      <w:r>
        <w:br/>
        <w:t>- Read/listen about Frida Kahlo, Diego Rivera, or Latino fo</w:t>
      </w:r>
      <w:r>
        <w:t>lk art.</w:t>
      </w:r>
      <w:r>
        <w:br/>
        <w:t>- Create artwork inspired by the artist/style.</w:t>
      </w:r>
      <w:r>
        <w:br/>
        <w:t>- Present artwork orally in Spanish.</w:t>
      </w:r>
      <w:r>
        <w:br/>
        <w:t>Assessment: Students explain artwork inspiration in Spanish.</w:t>
      </w:r>
    </w:p>
    <w:p w:rsidR="004A176A" w:rsidRDefault="00DB27E4">
      <w:pPr>
        <w:pStyle w:val="Heading2"/>
      </w:pPr>
      <w:r>
        <w:t>Week 5: Mixed Media / Técnicas Mixtas</w:t>
      </w:r>
    </w:p>
    <w:p w:rsidR="004A176A" w:rsidRDefault="00DB27E4">
      <w:r>
        <w:t>Objectives: Students apply different media (painting, collage, dr</w:t>
      </w:r>
      <w:r>
        <w:t>awing) and describe techniques in Spanish.</w:t>
      </w:r>
    </w:p>
    <w:p w:rsidR="004A176A" w:rsidRDefault="00DB27E4">
      <w:r>
        <w:t>TEKS Alignment: Visual Arts: creative expression / LOTE Communication</w:t>
      </w:r>
    </w:p>
    <w:p w:rsidR="004A176A" w:rsidRDefault="00DB27E4">
      <w:r>
        <w:t>Activities &amp; Assessment:</w:t>
      </w:r>
      <w:r>
        <w:br/>
        <w:t>- Create mixed media project.</w:t>
      </w:r>
      <w:r>
        <w:br/>
        <w:t>- Label materials and techniques in Spanish.</w:t>
      </w:r>
      <w:r>
        <w:br/>
        <w:t>- Peer discussion: “Usé … para …”</w:t>
      </w:r>
      <w:r>
        <w:br/>
        <w:t>Assessmen</w:t>
      </w:r>
      <w:r>
        <w:t>t: Students present mixed media project orally.</w:t>
      </w:r>
    </w:p>
    <w:p w:rsidR="004A176A" w:rsidRDefault="00DB27E4">
      <w:pPr>
        <w:pStyle w:val="Heading2"/>
      </w:pPr>
      <w:r>
        <w:t>Week 6: Art Show &amp; Reflection / Exhibición y Reflexión</w:t>
      </w:r>
    </w:p>
    <w:p w:rsidR="004A176A" w:rsidRDefault="00DB27E4">
      <w:r>
        <w:t>Objectives: Students synthesize knowledge in a class exhibition, describing their work in Spanish.</w:t>
      </w:r>
    </w:p>
    <w:p w:rsidR="004A176A" w:rsidRDefault="00DB27E4">
      <w:r>
        <w:lastRenderedPageBreak/>
        <w:t>TEKS Alignment: All TEKS</w:t>
      </w:r>
    </w:p>
    <w:p w:rsidR="004A176A" w:rsidRDefault="00DB27E4">
      <w:r>
        <w:t>Activities &amp; Assessment:</w:t>
      </w:r>
      <w:r>
        <w:br/>
        <w:t xml:space="preserve">- </w:t>
      </w:r>
      <w:r>
        <w:t>Final class art exhibition.</w:t>
      </w:r>
      <w:r>
        <w:br/>
        <w:t>- Students present: describe techniques, colors, inspiration, and cultural connections in Spanish.</w:t>
      </w:r>
      <w:r>
        <w:br/>
        <w:t>- Reflective writing: “Mi obra favorita es … porque …”</w:t>
      </w:r>
      <w:r>
        <w:br/>
        <w:t>Assessment: Evaluate presentations and written reflections in Spanish.</w:t>
      </w:r>
    </w:p>
    <w:sectPr w:rsidR="004A17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76A"/>
    <w:rsid w:val="00AA1D8D"/>
    <w:rsid w:val="00B47730"/>
    <w:rsid w:val="00CB0664"/>
    <w:rsid w:val="00DB27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2D7A0A0-DDF3-46AE-B723-504F2BF5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A8B71E-C94B-4D6C-B15A-8D6CED66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admin3</cp:lastModifiedBy>
  <cp:revision>2</cp:revision>
  <dcterms:created xsi:type="dcterms:W3CDTF">2025-10-21T03:52:00Z</dcterms:created>
  <dcterms:modified xsi:type="dcterms:W3CDTF">2025-10-21T03:52:00Z</dcterms:modified>
  <cp:category/>
</cp:coreProperties>
</file>